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autofit"/>
        <w:tblLook w:firstColumn="1" w:firstRow="1" w:lastColumn="0" w:lastRow="0" w:noHBand="0" w:noVBand="1" w:val="04A0"/>
      </w:tblPr>
      <w:tblGrid>
        <w:gridCol w:w="4608"/>
        <w:gridCol w:w="4320"/>
      </w:tblGrid>
      <w:tr>
        <w:trPr>
          <w:cantSplit/>
        </w:trPr>
        <w:tc>
          <w:tcPr>
            <w:tcW w:type="dxa" w:w="5046"/>
            <w:vAlign w:val="center"/>
          </w:tcPr>
          <w:p>
            <w:r>
              <w:drawing>
                <wp:inline xmlns:a="http://schemas.openxmlformats.org/drawingml/2006/main" xmlns:pic="http://schemas.openxmlformats.org/drawingml/2006/picture">
                  <wp:extent cx="1251871" cy="396000"/>
                  <wp:docPr id="1" name="Picture 1"/>
                  <wp:cNvGraphicFramePr>
                    <a:graphicFrameLocks noChangeAspect="1"/>
                  </wp:cNvGraphicFramePr>
                  <a:graphic>
                    <a:graphicData uri="http://schemas.openxmlformats.org/drawingml/2006/picture">
                      <pic:pic>
                        <pic:nvPicPr>
                          <pic:cNvPr id="0" name="ihrs-logo.png"/>
                          <pic:cNvPicPr/>
                        </pic:nvPicPr>
                        <pic:blipFill>
                          <a:blip r:embed="rId9"/>
                          <a:stretch>
                            <a:fillRect/>
                          </a:stretch>
                        </pic:blipFill>
                        <pic:spPr>
                          <a:xfrm>
                            <a:off x="0" y="0"/>
                            <a:ext cx="1251871" cy="396000"/>
                          </a:xfrm>
                          <a:prstGeom prst="rect"/>
                        </pic:spPr>
                      </pic:pic>
                    </a:graphicData>
                  </a:graphic>
                </wp:inline>
              </w:drawing>
            </w:r>
          </w:p>
        </w:tc>
        <w:tc>
          <w:tcPr>
            <w:tcW w:type="dxa" w:w="5046"/>
            <w:vAlign w:val="bottom"/>
          </w:tcPr>
          <w:p>
            <w:pPr>
              <w:jc w:val="right"/>
            </w:pPr>
            <w:r>
              <w:rPr>
                <w:color w:val="6B5B5E"/>
                <w:sz w:val="17"/>
              </w:rPr>
              <w:t>Membership Application Form</w:t>
            </w:r>
          </w:p>
          <w:p>
            <w:pPr>
              <w:jc w:val="right"/>
            </w:pPr>
            <w:r>
              <w:rPr>
                <w:b/>
                <w:color w:val="C4161C"/>
                <w:sz w:val="17"/>
              </w:rPr>
              <w:t>Form No. IHRS-MF-01</w:t>
            </w:r>
          </w:p>
        </w:tc>
      </w:tr>
    </w:tbl>
    <w:p>
      <w:pPr>
        <w:spacing w:before="80" w:after="200"/>
        <w:pBdr>
          <w:bottom w:val="single" w:sz="24" w:space="4" w:color="C4161C"/>
        </w:pBdr>
      </w:pPr>
    </w:p>
    <w:p>
      <w:pPr>
        <w:spacing w:after="80"/>
      </w:pPr>
      <w:r>
        <w:rPr>
          <w:rFonts w:ascii="Georgia" w:hAnsi="Georgia"/>
          <w:b/>
          <w:color w:val="1A0203"/>
          <w:sz w:val="38"/>
        </w:rPr>
        <w:t xml:space="preserve">Apply for IHRS </w:t>
      </w:r>
      <w:r>
        <w:rPr>
          <w:rFonts w:ascii="Georgia" w:hAnsi="Georgia"/>
          <w:b/>
          <w:color w:val="C4161C"/>
          <w:sz w:val="38"/>
        </w:rPr>
        <w:t>Membership</w:t>
      </w:r>
      <w:r>
        <w:rPr>
          <w:rFonts w:ascii="Calibri" w:hAnsi="Calibri"/>
          <w:b/>
          <w:color w:val="B08433"/>
          <w:sz w:val="17"/>
        </w:rPr>
        <w:t xml:space="preserve">   [ MEMBERSHIP IS FREE ]</w:t>
      </w:r>
    </w:p>
    <w:p>
      <w:pPr>
        <w:spacing w:after="200"/>
      </w:pPr>
      <w:r>
        <w:rPr>
          <w:color w:val="3D2528"/>
          <w:sz w:val="18"/>
        </w:rPr>
        <w:t>Please complete every field in BLOCK LETTERS using black or blue ink. Attach the required documents listed on page 2 and submit to the IHRS Secretariat, or hand this form to your proposer for onward submission.</w:t>
      </w:r>
    </w:p>
    <w:p>
      <w:pPr>
        <w:spacing w:before="120" w:after="60"/>
        <w:shd w:val="clear" w:color="auto" w:fill="1A0203"/>
      </w:pPr>
      <w:r>
        <w:rPr>
          <w:rFonts w:ascii="Georgia" w:hAnsi="Georgia"/>
          <w:b/>
          <w:color w:val="FFFFFF"/>
          <w:sz w:val="22"/>
        </w:rPr>
        <w:t xml:space="preserve">  MEMBERSHIP CATEGORIES &amp; FEES  </w:t>
      </w:r>
    </w:p>
    <w:tbl>
      <w:tblPr>
        <w:tblW w:type="auto" w:w="0"/>
        <w:tblLayout w:type="fixed"/>
        <w:tblLook w:firstColumn="1" w:firstRow="1" w:lastColumn="0" w:lastRow="0" w:noHBand="0" w:noVBand="1" w:val="04A0"/>
      </w:tblPr>
      <w:tblGrid>
        <w:gridCol w:w="504"/>
        <w:gridCol w:w="6984"/>
        <w:gridCol w:w="1872"/>
      </w:tblGrid>
      <w:tr>
        <w:trPr>
          <w:cantSplit/>
        </w:trPr>
        <w:tc>
          <w:tcPr>
            <w:tcW w:type="dxa" w:w="504"/>
            <w:tcBorders>
              <w:top w:val="nil"/>
              <w:left w:val="nil"/>
              <w:bottom w:val="single" w:sz="4" w:color="D8C9BD"/>
              <w:right w:val="nil"/>
            </w:tcBorders>
            <w:vAlign w:val="center"/>
            <w:shd w:val="clear" w:color="auto" w:fill="1A0203"/>
          </w:tcPr>
          <w:p>
            <w:pPr>
              <w:jc w:val="center"/>
            </w:pPr>
            <w:r>
              <w:rPr>
                <w:rFonts w:ascii="Georgia" w:hAnsi="Georgia"/>
                <w:b/>
                <w:color w:val="FFFFFF"/>
                <w:sz w:val="17"/>
              </w:rPr>
              <w:t>1</w:t>
            </w:r>
          </w:p>
        </w:tc>
        <w:tc>
          <w:tcPr>
            <w:tcW w:type="dxa" w:w="6984"/>
            <w:tcBorders>
              <w:top w:val="nil"/>
              <w:left w:val="nil"/>
              <w:bottom w:val="single" w:sz="4" w:color="D8C9BD"/>
              <w:right w:val="nil"/>
            </w:tcBorders>
            <w:vAlign w:val="center"/>
          </w:tcPr>
          <w:p>
            <w:r>
              <w:rPr>
                <w:b/>
                <w:color w:val="171012"/>
                <w:sz w:val="17"/>
              </w:rPr>
              <w:t xml:space="preserve">Full Member (Life) — </w:t>
            </w:r>
            <w:r>
              <w:rPr>
                <w:color w:val="3D2528"/>
                <w:sz w:val="17"/>
              </w:rPr>
              <w:t>actively performing pacing / EP procedures, 2+ years post DM/DNB or equivalent. Full voting rights.</w:t>
            </w:r>
          </w:p>
        </w:tc>
        <w:tc>
          <w:tcPr>
            <w:tcW w:type="dxa" w:w="1872"/>
            <w:tcBorders>
              <w:top w:val="nil"/>
              <w:left w:val="nil"/>
              <w:bottom w:val="single" w:sz="4" w:color="D8C9BD"/>
              <w:right w:val="nil"/>
            </w:tcBorders>
            <w:vAlign w:val="center"/>
          </w:tcPr>
          <w:p>
            <w:pPr>
              <w:jc w:val="right"/>
            </w:pPr>
            <w:r>
              <w:rPr>
                <w:b/>
                <w:color w:val="9A0F14"/>
                <w:sz w:val="17"/>
              </w:rPr>
              <w:t>₹10,000 + tax</w:t>
            </w:r>
          </w:p>
        </w:tc>
      </w:tr>
      <w:tr>
        <w:trPr>
          <w:cantSplit/>
        </w:trPr>
        <w:tc>
          <w:tcPr>
            <w:tcW w:type="dxa" w:w="504"/>
            <w:tcBorders>
              <w:top w:val="nil"/>
              <w:left w:val="nil"/>
              <w:bottom w:val="single" w:sz="4" w:color="D8C9BD"/>
              <w:right w:val="nil"/>
            </w:tcBorders>
            <w:vAlign w:val="center"/>
            <w:shd w:val="clear" w:color="auto" w:fill="1A0203"/>
          </w:tcPr>
          <w:p>
            <w:pPr>
              <w:jc w:val="center"/>
            </w:pPr>
            <w:r>
              <w:rPr>
                <w:rFonts w:ascii="Georgia" w:hAnsi="Georgia"/>
                <w:b/>
                <w:color w:val="FFFFFF"/>
                <w:sz w:val="17"/>
              </w:rPr>
              <w:t>2</w:t>
            </w:r>
          </w:p>
        </w:tc>
        <w:tc>
          <w:tcPr>
            <w:tcW w:type="dxa" w:w="6984"/>
            <w:tcBorders>
              <w:top w:val="nil"/>
              <w:left w:val="nil"/>
              <w:bottom w:val="single" w:sz="4" w:color="D8C9BD"/>
              <w:right w:val="nil"/>
            </w:tcBorders>
            <w:vAlign w:val="center"/>
          </w:tcPr>
          <w:p>
            <w:r>
              <w:rPr>
                <w:b/>
                <w:color w:val="171012"/>
                <w:sz w:val="17"/>
              </w:rPr>
              <w:t xml:space="preserve">Associate Member — </w:t>
            </w:r>
            <w:r>
              <w:rPr>
                <w:color w:val="3D2528"/>
                <w:sz w:val="17"/>
              </w:rPr>
              <w:t>treating cardiac rhythm disorders, less than 2 years post-degree. No voting rights.</w:t>
            </w:r>
          </w:p>
        </w:tc>
        <w:tc>
          <w:tcPr>
            <w:tcW w:type="dxa" w:w="1872"/>
            <w:tcBorders>
              <w:top w:val="nil"/>
              <w:left w:val="nil"/>
              <w:bottom w:val="single" w:sz="4" w:color="D8C9BD"/>
              <w:right w:val="nil"/>
            </w:tcBorders>
            <w:vAlign w:val="center"/>
          </w:tcPr>
          <w:p>
            <w:pPr>
              <w:jc w:val="right"/>
            </w:pPr>
            <w:r>
              <w:rPr>
                <w:b/>
                <w:color w:val="9A0F14"/>
                <w:sz w:val="17"/>
              </w:rPr>
              <w:t>₹3,000 + tax</w:t>
            </w:r>
          </w:p>
        </w:tc>
      </w:tr>
      <w:tr>
        <w:trPr>
          <w:cantSplit/>
        </w:trPr>
        <w:tc>
          <w:tcPr>
            <w:tcW w:type="dxa" w:w="504"/>
            <w:tcBorders>
              <w:top w:val="nil"/>
              <w:left w:val="nil"/>
              <w:bottom w:val="single" w:sz="4" w:color="D8C9BD"/>
              <w:right w:val="nil"/>
            </w:tcBorders>
            <w:vAlign w:val="center"/>
            <w:shd w:val="clear" w:color="auto" w:fill="1A0203"/>
          </w:tcPr>
          <w:p>
            <w:pPr>
              <w:jc w:val="center"/>
            </w:pPr>
            <w:r>
              <w:rPr>
                <w:rFonts w:ascii="Georgia" w:hAnsi="Georgia"/>
                <w:b/>
                <w:color w:val="FFFFFF"/>
                <w:sz w:val="17"/>
              </w:rPr>
              <w:t>3</w:t>
            </w:r>
          </w:p>
        </w:tc>
        <w:tc>
          <w:tcPr>
            <w:tcW w:type="dxa" w:w="6984"/>
            <w:tcBorders>
              <w:top w:val="nil"/>
              <w:left w:val="nil"/>
              <w:bottom w:val="single" w:sz="4" w:color="D8C9BD"/>
              <w:right w:val="nil"/>
            </w:tcBorders>
            <w:vAlign w:val="center"/>
          </w:tcPr>
          <w:p>
            <w:r>
              <w:rPr>
                <w:b/>
                <w:color w:val="171012"/>
                <w:sz w:val="17"/>
              </w:rPr>
              <w:t xml:space="preserve">International Member — </w:t>
            </w:r>
            <w:r>
              <w:rPr>
                <w:color w:val="3D2528"/>
                <w:sz w:val="17"/>
              </w:rPr>
              <w:t>overseas cardiologists, 2+ years post equivalent certification. No voting rights.</w:t>
            </w:r>
          </w:p>
        </w:tc>
        <w:tc>
          <w:tcPr>
            <w:tcW w:type="dxa" w:w="1872"/>
            <w:tcBorders>
              <w:top w:val="nil"/>
              <w:left w:val="nil"/>
              <w:bottom w:val="single" w:sz="4" w:color="D8C9BD"/>
              <w:right w:val="nil"/>
            </w:tcBorders>
            <w:vAlign w:val="center"/>
          </w:tcPr>
          <w:p>
            <w:pPr>
              <w:jc w:val="right"/>
            </w:pPr>
            <w:r>
              <w:rPr>
                <w:b/>
                <w:color w:val="9A0F14"/>
                <w:sz w:val="17"/>
              </w:rPr>
              <w:t>$300 + tax</w:t>
            </w:r>
          </w:p>
        </w:tc>
      </w:tr>
      <w:tr>
        <w:trPr>
          <w:cantSplit/>
        </w:trPr>
        <w:tc>
          <w:tcPr>
            <w:tcW w:type="dxa" w:w="504"/>
            <w:tcBorders>
              <w:top w:val="nil"/>
              <w:left w:val="nil"/>
              <w:bottom w:val="single" w:sz="4" w:color="D8C9BD"/>
              <w:right w:val="nil"/>
            </w:tcBorders>
            <w:vAlign w:val="center"/>
            <w:shd w:val="clear" w:color="auto" w:fill="1A0203"/>
          </w:tcPr>
          <w:p>
            <w:pPr>
              <w:jc w:val="center"/>
            </w:pPr>
            <w:r>
              <w:rPr>
                <w:rFonts w:ascii="Georgia" w:hAnsi="Georgia"/>
                <w:b/>
                <w:color w:val="FFFFFF"/>
                <w:sz w:val="17"/>
              </w:rPr>
              <w:t>4</w:t>
            </w:r>
          </w:p>
        </w:tc>
        <w:tc>
          <w:tcPr>
            <w:tcW w:type="dxa" w:w="6984"/>
            <w:tcBorders>
              <w:top w:val="nil"/>
              <w:left w:val="nil"/>
              <w:bottom w:val="single" w:sz="4" w:color="D8C9BD"/>
              <w:right w:val="nil"/>
            </w:tcBorders>
            <w:vAlign w:val="center"/>
          </w:tcPr>
          <w:p>
            <w:r>
              <w:rPr>
                <w:b/>
                <w:color w:val="171012"/>
                <w:sz w:val="17"/>
              </w:rPr>
              <w:t xml:space="preserve">Industry Member — </w:t>
            </w:r>
            <w:r>
              <w:rPr>
                <w:color w:val="3D2528"/>
                <w:sz w:val="17"/>
              </w:rPr>
              <w:t>nominated technical/marketing experts from medical industry. Non-transferable.</w:t>
            </w:r>
          </w:p>
        </w:tc>
        <w:tc>
          <w:tcPr>
            <w:tcW w:type="dxa" w:w="1872"/>
            <w:tcBorders>
              <w:top w:val="nil"/>
              <w:left w:val="nil"/>
              <w:bottom w:val="single" w:sz="4" w:color="D8C9BD"/>
              <w:right w:val="nil"/>
            </w:tcBorders>
            <w:vAlign w:val="center"/>
          </w:tcPr>
          <w:p>
            <w:pPr>
              <w:jc w:val="right"/>
            </w:pPr>
            <w:r>
              <w:rPr>
                <w:b/>
                <w:color w:val="9A0F14"/>
                <w:sz w:val="17"/>
              </w:rPr>
              <w:t>₹25,000 + tax</w:t>
            </w:r>
          </w:p>
        </w:tc>
      </w:tr>
      <w:tr>
        <w:trPr>
          <w:cantSplit/>
        </w:trPr>
        <w:tc>
          <w:tcPr>
            <w:tcW w:type="dxa" w:w="504"/>
            <w:tcBorders>
              <w:top w:val="nil"/>
              <w:left w:val="nil"/>
              <w:bottom w:val="nil"/>
              <w:right w:val="nil"/>
            </w:tcBorders>
            <w:vAlign w:val="center"/>
            <w:shd w:val="clear" w:color="auto" w:fill="1A0203"/>
          </w:tcPr>
          <w:p>
            <w:pPr>
              <w:jc w:val="center"/>
            </w:pPr>
            <w:r>
              <w:rPr>
                <w:rFonts w:ascii="Georgia" w:hAnsi="Georgia"/>
                <w:b/>
                <w:color w:val="FFFFFF"/>
                <w:sz w:val="17"/>
              </w:rPr>
              <w:t>5</w:t>
            </w:r>
          </w:p>
        </w:tc>
        <w:tc>
          <w:tcPr>
            <w:tcW w:type="dxa" w:w="6984"/>
            <w:tcBorders>
              <w:top w:val="nil"/>
              <w:left w:val="nil"/>
              <w:bottom w:val="nil"/>
              <w:right w:val="nil"/>
            </w:tcBorders>
            <w:vAlign w:val="center"/>
          </w:tcPr>
          <w:p>
            <w:r>
              <w:rPr>
                <w:b/>
                <w:color w:val="171012"/>
                <w:sz w:val="17"/>
              </w:rPr>
              <w:t xml:space="preserve">Associate → Full upgrade — </w:t>
            </w:r>
            <w:r>
              <w:rPr>
                <w:color w:val="3D2528"/>
                <w:sz w:val="17"/>
              </w:rPr>
              <w:t>pay balance of ₹7,000 + tax if within 1 year of becoming eligible; full fee thereafter.</w:t>
            </w:r>
          </w:p>
        </w:tc>
        <w:tc>
          <w:tcPr>
            <w:tcW w:type="dxa" w:w="1872"/>
            <w:tcBorders>
              <w:top w:val="nil"/>
              <w:left w:val="nil"/>
              <w:bottom w:val="nil"/>
              <w:right w:val="nil"/>
            </w:tcBorders>
            <w:vAlign w:val="center"/>
          </w:tcPr>
          <w:p>
            <w:pPr>
              <w:jc w:val="right"/>
            </w:pPr>
            <w:r>
              <w:rPr>
                <w:b/>
                <w:color w:val="9A0F14"/>
                <w:sz w:val="17"/>
              </w:rPr>
              <w:t>₹7,000 + tax</w:t>
            </w:r>
          </w:p>
        </w:tc>
      </w:tr>
    </w:tbl>
    <w:p>
      <w:pPr>
        <w:spacing w:after="40"/>
      </w:pP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6728"/>
            <w:gridSpan w:val="2"/>
            <w:tcBorders>
              <w:top w:val="nil"/>
              <w:left w:val="nil"/>
              <w:bottom w:val="nil"/>
              <w:right w:val="nil"/>
            </w:tcBorders>
            <w:vAlign w:val="bottom"/>
          </w:tcPr>
          <w:p>
            <w:pPr>
              <w:spacing w:after="40"/>
            </w:pPr>
            <w:r>
              <w:rPr>
                <w:b/>
                <w:color w:val="3D2528"/>
                <w:sz w:val="16"/>
              </w:rPr>
              <w:t>Existing Life / Associate Membership No. (if applying for upgrade)</w:t>
            </w:r>
          </w:p>
          <w:p>
            <w:pPr>
              <w:spacing w:before="120"/>
              <w:pBdr>
                <w:bottom w:val="single" w:sz="6" w:space="1" w:color="171012"/>
              </w:pBdr>
            </w:pPr>
            <w:r>
              <w:t xml:space="preserve"> </w:t>
            </w:r>
          </w:p>
        </w:tc>
        <w:tc>
          <w:tcPr>
            <w:tcW w:type="dxa" w:w="3364"/>
            <w:tcBorders>
              <w:top w:val="nil"/>
              <w:left w:val="nil"/>
              <w:bottom w:val="nil"/>
              <w:right w:val="nil"/>
            </w:tcBorders>
          </w:tcPr>
          <w:p>
            <w:r/>
          </w:p>
        </w:tc>
      </w:tr>
    </w:tbl>
    <w:p>
      <w:pPr>
        <w:spacing w:before="120" w:after="60"/>
        <w:shd w:val="clear" w:color="auto" w:fill="1A0203"/>
      </w:pPr>
      <w:r>
        <w:rPr>
          <w:rFonts w:ascii="Georgia" w:hAnsi="Georgia"/>
          <w:b/>
          <w:color w:val="FFFFFF"/>
          <w:sz w:val="22"/>
        </w:rPr>
        <w:t xml:space="preserve">  1 · PERSONAL DETAILS  </w:t>
      </w:r>
    </w:p>
    <w:tbl>
      <w:tblPr>
        <w:tblW w:type="auto" w:w="0"/>
        <w:tblLayout w:type="fixed"/>
        <w:tblLook w:firstColumn="1" w:firstRow="1" w:lastColumn="0" w:lastRow="0" w:noHBand="0" w:noVBand="1" w:val="04A0"/>
      </w:tblPr>
      <w:tblGrid>
        <w:gridCol w:w="7488"/>
        <w:gridCol w:w="1872"/>
      </w:tblGrid>
      <w:tr>
        <w:trPr>
          <w:cantSplit/>
        </w:trPr>
        <w:tc>
          <w:tcPr>
            <w:tcW w:type="dxa" w:w="7488"/>
            <w:tcBorders>
              <w:top w:val="nil"/>
              <w:left w:val="nil"/>
              <w:bottom w:val="nil"/>
              <w:right w:val="nil"/>
            </w:tcBorders>
          </w:tcPr>
          <w:p/>
          <w:tbl>
            <w:tblPr>
              <w:tblW w:type="auto" w:w="0"/>
              <w:jc w:val="left"/>
              <w:tblLayout w:type="autofit"/>
              <w:tblLook w:firstColumn="1" w:firstRow="1" w:lastColumn="0" w:lastRow="0" w:noHBand="0" w:noVBand="1" w:val="04A0"/>
            </w:tblPr>
            <w:tblGrid>
              <w:gridCol w:w="3744"/>
              <w:gridCol w:w="3744"/>
            </w:tblGrid>
            <w:tr>
              <w:tc>
                <w:tcPr>
                  <w:tcW w:type="dxa" w:w="3744"/>
                  <w:tcBorders>
                    <w:top w:val="nil"/>
                    <w:left w:val="nil"/>
                    <w:bottom w:val="nil"/>
                    <w:right w:val="nil"/>
                  </w:tcBorders>
                  <w:vAlign w:val="bottom"/>
                </w:tcPr>
                <w:p>
                  <w:pPr>
                    <w:spacing w:after="40"/>
                  </w:pPr>
                  <w:r>
                    <w:rPr>
                      <w:b/>
                      <w:color w:val="3D2528"/>
                      <w:sz w:val="16"/>
                    </w:rPr>
                    <w:t>First Name</w:t>
                  </w:r>
                  <w:r>
                    <w:rPr>
                      <w:b/>
                      <w:color w:val="C4161C"/>
                      <w:sz w:val="16"/>
                    </w:rPr>
                    <w:t xml:space="preserve"> *</w:t>
                  </w:r>
                </w:p>
                <w:p>
                  <w:pPr>
                    <w:spacing w:before="120"/>
                    <w:pBdr>
                      <w:bottom w:val="single" w:sz="6" w:space="1" w:color="171012"/>
                    </w:pBdr>
                  </w:pPr>
                  <w:r>
                    <w:t xml:space="preserve"> </w:t>
                  </w:r>
                </w:p>
              </w:tc>
              <w:tc>
                <w:tcPr>
                  <w:tcW w:type="dxa" w:w="3744"/>
                  <w:tcBorders>
                    <w:top w:val="nil"/>
                    <w:left w:val="nil"/>
                    <w:bottom w:val="nil"/>
                    <w:right w:val="nil"/>
                  </w:tcBorders>
                  <w:vAlign w:val="bottom"/>
                </w:tcPr>
                <w:p>
                  <w:pPr>
                    <w:spacing w:after="40"/>
                  </w:pPr>
                  <w:r>
                    <w:rPr>
                      <w:b/>
                      <w:color w:val="3D2528"/>
                      <w:sz w:val="16"/>
                    </w:rPr>
                    <w:t>Last Name</w:t>
                  </w:r>
                  <w:r>
                    <w:rPr>
                      <w:b/>
                      <w:color w:val="C4161C"/>
                      <w:sz w:val="16"/>
                    </w:rPr>
                    <w:t xml:space="preserve"> *</w:t>
                  </w:r>
                </w:p>
                <w:p>
                  <w:pPr>
                    <w:spacing w:before="120"/>
                    <w:pBdr>
                      <w:bottom w:val="single" w:sz="6" w:space="1" w:color="171012"/>
                    </w:pBdr>
                  </w:pPr>
                  <w:r>
                    <w:t xml:space="preserve"> </w:t>
                  </w:r>
                </w:p>
              </w:tc>
            </w:tr>
            <w:tr>
              <w:tc>
                <w:tcPr>
                  <w:tcW w:type="dxa" w:w="3744"/>
                  <w:tcBorders>
                    <w:top w:val="nil"/>
                    <w:left w:val="nil"/>
                    <w:bottom w:val="nil"/>
                    <w:right w:val="nil"/>
                  </w:tcBorders>
                  <w:vAlign w:val="bottom"/>
                </w:tcPr>
                <w:p>
                  <w:pPr>
                    <w:spacing w:after="40"/>
                  </w:pPr>
                  <w:r>
                    <w:rPr>
                      <w:b/>
                      <w:color w:val="3D2528"/>
                      <w:sz w:val="16"/>
                    </w:rPr>
                    <w:t>Date of Birth (DD/MM/YYYY)</w:t>
                  </w:r>
                  <w:r>
                    <w:rPr>
                      <w:b/>
                      <w:color w:val="C4161C"/>
                      <w:sz w:val="16"/>
                    </w:rPr>
                    <w:t xml:space="preserve"> *</w:t>
                  </w:r>
                </w:p>
                <w:p>
                  <w:pPr>
                    <w:spacing w:before="120"/>
                    <w:pBdr>
                      <w:bottom w:val="single" w:sz="6" w:space="1" w:color="171012"/>
                    </w:pBdr>
                  </w:pPr>
                  <w:r>
                    <w:t xml:space="preserve"> </w:t>
                  </w:r>
                </w:p>
              </w:tc>
              <w:tc>
                <w:tcPr>
                  <w:tcW w:type="dxa" w:w="3744"/>
                  <w:tcBorders>
                    <w:top w:val="nil"/>
                    <w:left w:val="nil"/>
                    <w:bottom w:val="nil"/>
                    <w:right w:val="nil"/>
                  </w:tcBorders>
                  <w:vAlign w:val="bottom"/>
                </w:tcPr>
                <w:p>
                  <w:pPr>
                    <w:spacing w:after="40"/>
                  </w:pPr>
                  <w:r>
                    <w:rPr>
                      <w:b/>
                      <w:color w:val="3D2528"/>
                      <w:sz w:val="16"/>
                    </w:rPr>
                    <w:t>Sex</w:t>
                  </w:r>
                  <w:r>
                    <w:rPr>
                      <w:b/>
                      <w:color w:val="C4161C"/>
                      <w:sz w:val="16"/>
                    </w:rPr>
                    <w:t xml:space="preserve"> *</w:t>
                  </w:r>
                </w:p>
                <w:p>
                  <w:pPr>
                    <w:spacing w:before="120"/>
                    <w:pBdr>
                      <w:bottom w:val="single" w:sz="6" w:space="1" w:color="171012"/>
                    </w:pBdr>
                  </w:pPr>
                  <w:r>
                    <w:t xml:space="preserve"> </w:t>
                  </w:r>
                </w:p>
              </w:tc>
            </w:tr>
          </w:tbl>
          <w:p/>
        </w:tc>
        <w:tc>
          <w:tcPr>
            <w:tcW w:type="dxa" w:w="1872"/>
            <w:tcBorders>
              <w:top w:val="nil"/>
              <w:left w:val="nil"/>
              <w:bottom w:val="nil"/>
              <w:right w:val="nil"/>
            </w:tcBorders>
            <w:shd w:val="clear" w:color="auto" w:fill="FDF4E3"/>
            <w:tcBorders>
              <w:top w:val="single" w:sz="10" w:color="D4A843"/>
              <w:left w:val="single" w:sz="10" w:color="D4A843"/>
              <w:bottom w:val="single" w:sz="10" w:color="D4A843"/>
              <w:right w:val="single" w:sz="10" w:color="D4A843"/>
            </w:tcBorders>
            <w:vAlign w:val="center"/>
          </w:tcPr>
          <w:p>
            <w:pPr>
              <w:jc w:val="center"/>
            </w:pPr>
            <w:r>
              <w:rPr>
                <w:b/>
                <w:color w:val="B08433"/>
                <w:sz w:val="14"/>
              </w:rPr>
              <w:t>PASTE PASSPORT</w:t>
              <w:br/>
            </w:r>
            <w:r>
              <w:rPr>
                <w:b/>
                <w:color w:val="B08433"/>
                <w:sz w:val="14"/>
              </w:rPr>
              <w:t>SIZE PHOTOGRAPH</w:t>
            </w:r>
          </w:p>
          <w:p>
            <w:pPr>
              <w:jc w:val="center"/>
            </w:pPr>
            <w:r>
              <w:rPr>
                <w:color w:val="6B5B5E"/>
                <w:sz w:val="13"/>
              </w:rPr>
              <w:t>Staple 1 additional photo for Identity Card</w:t>
            </w:r>
          </w:p>
        </w:tc>
      </w:tr>
    </w:tbl>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tcBorders>
              <w:top w:val="nil"/>
              <w:left w:val="nil"/>
              <w:bottom w:val="nil"/>
              <w:right w:val="nil"/>
            </w:tcBorders>
            <w:vAlign w:val="bottom"/>
          </w:tcPr>
          <w:p>
            <w:pPr>
              <w:spacing w:after="40"/>
            </w:pPr>
            <w:r>
              <w:rPr>
                <w:b/>
                <w:color w:val="3D2528"/>
                <w:sz w:val="16"/>
              </w:rPr>
              <w:t>Email Address</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Mobile Number</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Office / Landline Number</w:t>
            </w:r>
          </w:p>
          <w:p>
            <w:pPr>
              <w:spacing w:before="120"/>
              <w:pBdr>
                <w:bottom w:val="single" w:sz="6" w:space="1" w:color="171012"/>
              </w:pBdr>
            </w:pPr>
            <w:r>
              <w:t xml:space="preserve"> </w:t>
            </w:r>
          </w:p>
        </w:tc>
      </w:tr>
    </w:tbl>
    <w:p>
      <w:pPr>
        <w:spacing w:before="120" w:after="60"/>
        <w:shd w:val="clear" w:color="auto" w:fill="1A0203"/>
      </w:pPr>
      <w:r>
        <w:rPr>
          <w:rFonts w:ascii="Georgia" w:hAnsi="Georgia"/>
          <w:b/>
          <w:color w:val="FFFFFF"/>
          <w:sz w:val="22"/>
        </w:rPr>
        <w:t xml:space="preserve">  2 · ADDRESS FOR CORRESPONDENCE  </w:t>
      </w:r>
    </w:p>
    <w:tbl>
      <w:tblPr>
        <w:tblW w:type="auto" w:w="0"/>
        <w:jc w:val="left"/>
        <w:tblLayout w:type="autofit"/>
        <w:tblLook w:firstColumn="1" w:firstRow="1" w:lastColumn="0" w:lastRow="0" w:noHBand="0" w:noVBand="1" w:val="04A0"/>
      </w:tblPr>
      <w:tblGrid>
        <w:gridCol w:w="2523"/>
        <w:gridCol w:w="2523"/>
        <w:gridCol w:w="2523"/>
        <w:gridCol w:w="2523"/>
      </w:tblGrid>
      <w:tr>
        <w:trPr>
          <w:cantSplit/>
        </w:trPr>
        <w:tc>
          <w:tcPr>
            <w:tcW w:type="dxa" w:w="7569"/>
            <w:gridSpan w:val="3"/>
            <w:tcBorders>
              <w:top w:val="nil"/>
              <w:left w:val="nil"/>
              <w:bottom w:val="nil"/>
              <w:right w:val="nil"/>
            </w:tcBorders>
            <w:vAlign w:val="bottom"/>
          </w:tcPr>
          <w:p>
            <w:pPr>
              <w:spacing w:after="40"/>
            </w:pPr>
            <w:r>
              <w:rPr>
                <w:b/>
                <w:color w:val="3D2528"/>
                <w:sz w:val="16"/>
              </w:rPr>
              <w:t>Address Line 1</w:t>
            </w:r>
            <w:r>
              <w:rPr>
                <w:b/>
                <w:color w:val="C4161C"/>
                <w:sz w:val="16"/>
              </w:rPr>
              <w:t xml:space="preserve"> *</w:t>
            </w:r>
          </w:p>
          <w:p>
            <w:pPr>
              <w:spacing w:before="120"/>
              <w:pBdr>
                <w:bottom w:val="single" w:sz="6" w:space="1" w:color="171012"/>
              </w:pBdr>
            </w:pPr>
            <w:r>
              <w:t xml:space="preserve"> </w:t>
            </w:r>
          </w:p>
        </w:tc>
        <w:tc>
          <w:tcPr>
            <w:tcW w:type="dxa" w:w="2523"/>
          </w:tcPr>
          <w:p/>
        </w:tc>
      </w:tr>
      <w:tr>
        <w:trPr>
          <w:cantSplit/>
        </w:trPr>
        <w:tc>
          <w:tcPr>
            <w:tcW w:type="dxa" w:w="7569"/>
            <w:gridSpan w:val="3"/>
            <w:tcBorders>
              <w:top w:val="nil"/>
              <w:left w:val="nil"/>
              <w:bottom w:val="nil"/>
              <w:right w:val="nil"/>
            </w:tcBorders>
            <w:vAlign w:val="bottom"/>
          </w:tcPr>
          <w:p>
            <w:pPr>
              <w:spacing w:after="40"/>
            </w:pPr>
            <w:r>
              <w:rPr>
                <w:b/>
                <w:color w:val="3D2528"/>
                <w:sz w:val="16"/>
              </w:rPr>
              <w:t>Address Line 2</w:t>
            </w:r>
          </w:p>
          <w:p>
            <w:pPr>
              <w:spacing w:before="120"/>
              <w:pBdr>
                <w:bottom w:val="single" w:sz="6" w:space="1" w:color="171012"/>
              </w:pBdr>
            </w:pPr>
            <w:r>
              <w:t xml:space="preserve"> </w:t>
            </w:r>
          </w:p>
        </w:tc>
        <w:tc>
          <w:tcPr>
            <w:tcW w:type="dxa" w:w="2523"/>
          </w:tcPr>
          <w:p/>
        </w:tc>
      </w:tr>
      <w:tr>
        <w:trPr>
          <w:cantSplit/>
        </w:trPr>
        <w:tc>
          <w:tcPr>
            <w:tcW w:type="dxa" w:w="2523"/>
            <w:tcBorders>
              <w:top w:val="nil"/>
              <w:left w:val="nil"/>
              <w:bottom w:val="nil"/>
              <w:right w:val="nil"/>
            </w:tcBorders>
            <w:vAlign w:val="bottom"/>
          </w:tcPr>
          <w:p>
            <w:pPr>
              <w:spacing w:after="40"/>
            </w:pPr>
            <w:r>
              <w:rPr>
                <w:b/>
                <w:color w:val="3D2528"/>
                <w:sz w:val="16"/>
              </w:rPr>
              <w:t>City</w:t>
            </w:r>
            <w:r>
              <w:rPr>
                <w:b/>
                <w:color w:val="C4161C"/>
                <w:sz w:val="16"/>
              </w:rPr>
              <w:t xml:space="preserve"> *</w:t>
            </w:r>
          </w:p>
          <w:p>
            <w:pPr>
              <w:spacing w:before="120"/>
              <w:pBdr>
                <w:bottom w:val="single" w:sz="6" w:space="1" w:color="171012"/>
              </w:pBdr>
            </w:pPr>
            <w:r>
              <w:t xml:space="preserve"> </w:t>
            </w:r>
          </w:p>
        </w:tc>
        <w:tc>
          <w:tcPr>
            <w:tcW w:type="dxa" w:w="2523"/>
            <w:tcBorders>
              <w:top w:val="nil"/>
              <w:left w:val="nil"/>
              <w:bottom w:val="nil"/>
              <w:right w:val="nil"/>
            </w:tcBorders>
            <w:vAlign w:val="bottom"/>
          </w:tcPr>
          <w:p>
            <w:pPr>
              <w:spacing w:after="40"/>
            </w:pPr>
            <w:r>
              <w:rPr>
                <w:b/>
                <w:color w:val="3D2528"/>
                <w:sz w:val="16"/>
              </w:rPr>
              <w:t>State / Province</w:t>
            </w:r>
            <w:r>
              <w:rPr>
                <w:b/>
                <w:color w:val="C4161C"/>
                <w:sz w:val="16"/>
              </w:rPr>
              <w:t xml:space="preserve"> *</w:t>
            </w:r>
          </w:p>
          <w:p>
            <w:pPr>
              <w:spacing w:before="120"/>
              <w:pBdr>
                <w:bottom w:val="single" w:sz="6" w:space="1" w:color="171012"/>
              </w:pBdr>
            </w:pPr>
            <w:r>
              <w:t xml:space="preserve"> </w:t>
            </w:r>
          </w:p>
        </w:tc>
        <w:tc>
          <w:tcPr>
            <w:tcW w:type="dxa" w:w="2523"/>
            <w:tcBorders>
              <w:top w:val="nil"/>
              <w:left w:val="nil"/>
              <w:bottom w:val="nil"/>
              <w:right w:val="nil"/>
            </w:tcBorders>
            <w:vAlign w:val="bottom"/>
          </w:tcPr>
          <w:p>
            <w:pPr>
              <w:spacing w:after="40"/>
            </w:pPr>
            <w:r>
              <w:rPr>
                <w:b/>
                <w:color w:val="3D2528"/>
                <w:sz w:val="16"/>
              </w:rPr>
              <w:t>Postal / ZIP Code</w:t>
            </w:r>
            <w:r>
              <w:rPr>
                <w:b/>
                <w:color w:val="C4161C"/>
                <w:sz w:val="16"/>
              </w:rPr>
              <w:t xml:space="preserve"> *</w:t>
            </w:r>
          </w:p>
          <w:p>
            <w:pPr>
              <w:spacing w:before="120"/>
              <w:pBdr>
                <w:bottom w:val="single" w:sz="6" w:space="1" w:color="171012"/>
              </w:pBdr>
            </w:pPr>
            <w:r>
              <w:t xml:space="preserve"> </w:t>
            </w:r>
          </w:p>
        </w:tc>
        <w:tc>
          <w:tcPr>
            <w:tcW w:type="dxa" w:w="2523"/>
            <w:tcBorders>
              <w:top w:val="nil"/>
              <w:left w:val="nil"/>
              <w:bottom w:val="nil"/>
              <w:right w:val="nil"/>
            </w:tcBorders>
            <w:vAlign w:val="bottom"/>
          </w:tcPr>
          <w:p>
            <w:pPr>
              <w:spacing w:after="40"/>
            </w:pPr>
            <w:r>
              <w:rPr>
                <w:b/>
                <w:color w:val="3D2528"/>
                <w:sz w:val="16"/>
              </w:rPr>
              <w:t>Country</w:t>
            </w:r>
            <w:r>
              <w:rPr>
                <w:b/>
                <w:color w:val="C4161C"/>
                <w:sz w:val="16"/>
              </w:rPr>
              <w:t xml:space="preserve"> *</w:t>
            </w:r>
          </w:p>
          <w:p>
            <w:pPr>
              <w:spacing w:before="120"/>
              <w:pBdr>
                <w:bottom w:val="single" w:sz="6" w:space="1" w:color="171012"/>
              </w:pBdr>
            </w:pPr>
            <w:r>
              <w:t xml:space="preserve"> </w:t>
            </w:r>
          </w:p>
        </w:tc>
      </w:tr>
    </w:tbl>
    <w:p>
      <w:pPr>
        <w:spacing w:before="120" w:after="60"/>
        <w:shd w:val="clear" w:color="auto" w:fill="1A0203"/>
      </w:pPr>
      <w:r>
        <w:rPr>
          <w:rFonts w:ascii="Georgia" w:hAnsi="Georgia"/>
          <w:b/>
          <w:color w:val="FFFFFF"/>
          <w:sz w:val="22"/>
        </w:rPr>
        <w:t xml:space="preserve">  3 · QUALIFICATIONS  </w:t>
      </w:r>
    </w:p>
    <w:p>
      <w:pPr>
        <w:spacing w:after="60"/>
      </w:pPr>
      <w:r>
        <w:rPr>
          <w:i/>
          <w:color w:val="6B5B5E"/>
          <w:sz w:val="16"/>
        </w:rPr>
        <w:t>Please mention your university and year from which you have passed DM, DNB or any other relevant degree. Add rows as needed.</w:t>
      </w: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10092"/>
            <w:gridSpan w:val="3"/>
            <w:tcBorders>
              <w:top w:val="nil"/>
              <w:left w:val="nil"/>
              <w:bottom w:val="nil"/>
              <w:right w:val="nil"/>
            </w:tcBorders>
            <w:vAlign w:val="bottom"/>
          </w:tcPr>
          <w:p>
            <w:pPr>
              <w:spacing w:after="40"/>
            </w:pPr>
            <w:r>
              <w:rPr>
                <w:b/>
                <w:color w:val="3D2528"/>
                <w:sz w:val="16"/>
              </w:rPr>
              <w:t>Highest Qualification in Cardiology / EP</w:t>
            </w:r>
            <w:r>
              <w:rPr>
                <w:b/>
                <w:color w:val="C4161C"/>
                <w:sz w:val="16"/>
              </w:rPr>
              <w:t xml:space="preserve"> *</w:t>
            </w:r>
          </w:p>
          <w:p>
            <w:pPr>
              <w:spacing w:before="120"/>
              <w:pBdr>
                <w:bottom w:val="single" w:sz="6" w:space="1" w:color="171012"/>
              </w:pBdr>
            </w:pPr>
            <w:r>
              <w:t xml:space="preserve"> </w:t>
            </w:r>
          </w:p>
        </w:tc>
      </w:tr>
    </w:tbl>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shd w:val="clear" w:color="auto" w:fill="F7E3E3"/>
            <w:tcBorders>
              <w:top w:val="single" w:sz="4" w:color="D8C9BD"/>
              <w:left w:val="single" w:sz="4" w:color="D8C9BD"/>
              <w:bottom w:val="single" w:sz="4" w:color="D8C9BD"/>
              <w:right w:val="single" w:sz="4" w:color="D8C9BD"/>
            </w:tcBorders>
          </w:tcPr>
          <w:p>
            <w:r>
              <w:rPr>
                <w:b/>
                <w:color w:val="9A0F14"/>
                <w:sz w:val="16"/>
              </w:rPr>
              <w:t>Degree (DM / DNB / MD / MBBS)</w:t>
            </w:r>
          </w:p>
        </w:tc>
        <w:tc>
          <w:tcPr>
            <w:tcW w:type="dxa" w:w="3364"/>
            <w:shd w:val="clear" w:color="auto" w:fill="F7E3E3"/>
            <w:tcBorders>
              <w:top w:val="single" w:sz="4" w:color="D8C9BD"/>
              <w:left w:val="single" w:sz="4" w:color="D8C9BD"/>
              <w:bottom w:val="single" w:sz="4" w:color="D8C9BD"/>
              <w:right w:val="single" w:sz="4" w:color="D8C9BD"/>
            </w:tcBorders>
          </w:tcPr>
          <w:p>
            <w:r>
              <w:rPr>
                <w:b/>
                <w:color w:val="9A0F14"/>
                <w:sz w:val="16"/>
              </w:rPr>
              <w:t>University / Institution</w:t>
            </w:r>
          </w:p>
        </w:tc>
        <w:tc>
          <w:tcPr>
            <w:tcW w:type="dxa" w:w="3364"/>
            <w:shd w:val="clear" w:color="auto" w:fill="F7E3E3"/>
            <w:tcBorders>
              <w:top w:val="single" w:sz="4" w:color="D8C9BD"/>
              <w:left w:val="single" w:sz="4" w:color="D8C9BD"/>
              <w:bottom w:val="single" w:sz="4" w:color="D8C9BD"/>
              <w:right w:val="single" w:sz="4" w:color="D8C9BD"/>
            </w:tcBorders>
          </w:tcPr>
          <w:p>
            <w:r>
              <w:rPr>
                <w:b/>
                <w:color w:val="9A0F14"/>
                <w:sz w:val="16"/>
              </w:rPr>
              <w:t>Year</w:t>
            </w:r>
          </w:p>
        </w:tc>
      </w:tr>
      <w:tr>
        <w:trPr>
          <w:cantSplit/>
        </w:trPr>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r>
      <w:tr>
        <w:trPr>
          <w:cantSplit/>
        </w:trPr>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c>
          <w:tcPr>
            <w:tcW w:type="dxa" w:w="3364"/>
            <w:tcBorders>
              <w:top w:val="single" w:sz="4" w:color="D8C9BD"/>
              <w:left w:val="single" w:sz="4" w:color="D8C9BD"/>
              <w:bottom w:val="single" w:sz="4" w:color="D8C9BD"/>
              <w:right w:val="single" w:sz="4" w:color="D8C9BD"/>
            </w:tcBorders>
          </w:tcPr>
          <w:p>
            <w:pPr>
              <w:spacing w:before="100" w:after="100"/>
            </w:pPr>
            <w:r>
              <w:t xml:space="preserve"> </w:t>
            </w:r>
          </w:p>
        </w:tc>
      </w:tr>
    </w:tbl>
    <w:p>
      <w:r>
        <w:br w:type="page"/>
      </w:r>
    </w:p>
    <w:p>
      <w:pPr>
        <w:spacing w:before="120" w:after="60"/>
        <w:shd w:val="clear" w:color="auto" w:fill="1A0203"/>
      </w:pPr>
      <w:r>
        <w:rPr>
          <w:rFonts w:ascii="Georgia" w:hAnsi="Georgia"/>
          <w:b/>
          <w:color w:val="FFFFFF"/>
          <w:sz w:val="22"/>
        </w:rPr>
        <w:t xml:space="preserve">  4 · TRAINING &amp; PRESENT APPOINTMENT  </w:t>
      </w: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6728"/>
            <w:gridSpan w:val="2"/>
            <w:tcBorders>
              <w:top w:val="nil"/>
              <w:left w:val="nil"/>
              <w:bottom w:val="nil"/>
              <w:right w:val="nil"/>
            </w:tcBorders>
            <w:vAlign w:val="bottom"/>
          </w:tcPr>
          <w:p>
            <w:pPr>
              <w:spacing w:after="40"/>
            </w:pPr>
            <w:r>
              <w:rPr>
                <w:b/>
                <w:color w:val="3D2528"/>
                <w:sz w:val="16"/>
              </w:rPr>
              <w:t>Training Courses in Cardiology</w:t>
            </w:r>
          </w:p>
          <w:p>
            <w:pPr>
              <w:spacing w:before="120"/>
              <w:pBdr>
                <w:bottom w:val="single" w:sz="6" w:space="1" w:color="171012"/>
              </w:pBdr>
            </w:pPr>
            <w:r>
              <w:t xml:space="preserve"> </w:t>
            </w:r>
          </w:p>
        </w:tc>
        <w:tc>
          <w:tcPr>
            <w:tcW w:type="dxa" w:w="3364"/>
            <w:tcBorders>
              <w:top w:val="nil"/>
              <w:left w:val="nil"/>
              <w:bottom w:val="nil"/>
              <w:right w:val="nil"/>
            </w:tcBorders>
          </w:tcPr>
          <w:p>
            <w:r/>
          </w:p>
        </w:tc>
      </w:tr>
    </w:tbl>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tcBorders>
              <w:top w:val="nil"/>
              <w:left w:val="nil"/>
              <w:bottom w:val="nil"/>
              <w:right w:val="nil"/>
            </w:tcBorders>
            <w:vAlign w:val="bottom"/>
          </w:tcPr>
          <w:p>
            <w:pPr>
              <w:spacing w:after="40"/>
            </w:pPr>
            <w:r>
              <w:rPr>
                <w:b/>
                <w:color w:val="3D2528"/>
                <w:sz w:val="16"/>
              </w:rPr>
              <w:t>Institution</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Period</w:t>
            </w:r>
          </w:p>
          <w:p>
            <w:pPr>
              <w:spacing w:before="120"/>
              <w:pBdr>
                <w:bottom w:val="single" w:sz="6" w:space="1" w:color="171012"/>
              </w:pBdr>
            </w:pPr>
            <w:r>
              <w:t xml:space="preserve"> </w:t>
            </w:r>
          </w:p>
        </w:tc>
        <w:tc>
          <w:tcPr>
            <w:tcW w:type="dxa" w:w="3364"/>
            <w:tcBorders>
              <w:top w:val="nil"/>
              <w:left w:val="nil"/>
              <w:bottom w:val="nil"/>
              <w:right w:val="nil"/>
            </w:tcBorders>
          </w:tcPr>
          <w:p>
            <w:r/>
          </w:p>
        </w:tc>
      </w:tr>
    </w:tbl>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6728"/>
            <w:gridSpan w:val="2"/>
            <w:tcBorders>
              <w:top w:val="nil"/>
              <w:left w:val="nil"/>
              <w:bottom w:val="nil"/>
              <w:right w:val="nil"/>
            </w:tcBorders>
            <w:vAlign w:val="bottom"/>
          </w:tcPr>
          <w:p>
            <w:pPr>
              <w:spacing w:after="40"/>
            </w:pPr>
            <w:r>
              <w:rPr>
                <w:b/>
                <w:color w:val="3D2528"/>
                <w:sz w:val="16"/>
              </w:rPr>
              <w:t>Type of Training / Course</w:t>
            </w:r>
          </w:p>
          <w:p>
            <w:pPr>
              <w:spacing w:before="120"/>
              <w:pBdr>
                <w:bottom w:val="single" w:sz="6" w:space="1" w:color="171012"/>
              </w:pBdr>
            </w:pPr>
            <w:r>
              <w:t xml:space="preserve"> </w:t>
            </w:r>
          </w:p>
        </w:tc>
        <w:tc>
          <w:tcPr>
            <w:tcW w:type="dxa" w:w="3364"/>
            <w:tcBorders>
              <w:top w:val="nil"/>
              <w:left w:val="nil"/>
              <w:bottom w:val="nil"/>
              <w:right w:val="nil"/>
            </w:tcBorders>
          </w:tcPr>
          <w:p>
            <w:r/>
          </w:p>
        </w:tc>
      </w:tr>
      <w:tr>
        <w:trPr>
          <w:cantSplit/>
        </w:trPr>
        <w:tc>
          <w:tcPr>
            <w:tcW w:type="dxa" w:w="6728"/>
            <w:gridSpan w:val="2"/>
            <w:tcBorders>
              <w:top w:val="nil"/>
              <w:left w:val="nil"/>
              <w:bottom w:val="nil"/>
              <w:right w:val="nil"/>
            </w:tcBorders>
            <w:vAlign w:val="bottom"/>
          </w:tcPr>
          <w:p>
            <w:pPr>
              <w:spacing w:after="40"/>
            </w:pPr>
            <w:r>
              <w:rPr>
                <w:b/>
                <w:color w:val="3D2528"/>
                <w:sz w:val="16"/>
              </w:rPr>
              <w:t>Training in Cardiac Electrophysiology / Pacing</w:t>
            </w:r>
          </w:p>
          <w:p>
            <w:pPr>
              <w:spacing w:before="120"/>
              <w:pBdr>
                <w:bottom w:val="single" w:sz="6" w:space="1" w:color="171012"/>
              </w:pBdr>
            </w:pPr>
            <w:r>
              <w:t xml:space="preserve"> </w:t>
            </w:r>
          </w:p>
        </w:tc>
        <w:tc>
          <w:tcPr>
            <w:tcW w:type="dxa" w:w="3364"/>
            <w:tcBorders>
              <w:top w:val="nil"/>
              <w:left w:val="nil"/>
              <w:bottom w:val="nil"/>
              <w:right w:val="nil"/>
            </w:tcBorders>
          </w:tcPr>
          <w:p>
            <w:r/>
          </w:p>
        </w:tc>
      </w:tr>
    </w:tbl>
    <w:p>
      <w:pPr>
        <w:spacing w:after="60"/>
      </w:pPr>
      <w:r>
        <w:rPr>
          <w:i/>
          <w:color w:val="6B5B5E"/>
          <w:sz w:val="16"/>
        </w:rPr>
        <w:t>Please mention your experience in years and months for Cardiac Electrophysiology / Pacing.</w:t>
      </w: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tcBorders>
              <w:top w:val="nil"/>
              <w:left w:val="nil"/>
              <w:bottom w:val="nil"/>
              <w:right w:val="nil"/>
            </w:tcBorders>
            <w:vAlign w:val="bottom"/>
          </w:tcPr>
          <w:p>
            <w:pPr>
              <w:spacing w:after="40"/>
            </w:pPr>
            <w:r>
              <w:rPr>
                <w:b/>
                <w:color w:val="3D2528"/>
                <w:sz w:val="16"/>
              </w:rPr>
              <w:t>Experience — Years</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Additional Months</w:t>
            </w:r>
          </w:p>
          <w:p>
            <w:pPr>
              <w:spacing w:before="120"/>
              <w:pBdr>
                <w:bottom w:val="single" w:sz="6" w:space="1" w:color="171012"/>
              </w:pBdr>
            </w:pPr>
            <w:r>
              <w:t xml:space="preserve"> </w:t>
            </w:r>
          </w:p>
        </w:tc>
        <w:tc>
          <w:tcPr>
            <w:tcW w:type="dxa" w:w="3364"/>
            <w:tcBorders>
              <w:top w:val="nil"/>
              <w:left w:val="nil"/>
              <w:bottom w:val="nil"/>
              <w:right w:val="nil"/>
            </w:tcBorders>
          </w:tcPr>
          <w:p>
            <w:r/>
          </w:p>
        </w:tc>
      </w:tr>
    </w:tbl>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6728"/>
            <w:gridSpan w:val="2"/>
            <w:tcBorders>
              <w:top w:val="nil"/>
              <w:left w:val="nil"/>
              <w:bottom w:val="nil"/>
              <w:right w:val="nil"/>
            </w:tcBorders>
            <w:vAlign w:val="bottom"/>
          </w:tcPr>
          <w:p>
            <w:pPr>
              <w:spacing w:after="40"/>
            </w:pPr>
            <w:r>
              <w:rPr>
                <w:b/>
                <w:color w:val="3D2528"/>
                <w:sz w:val="16"/>
              </w:rPr>
              <w:t>Present Appointment / Current Designation &amp; Institution</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tcPr>
          <w:p>
            <w:r/>
          </w:p>
        </w:tc>
      </w:tr>
      <w:tr>
        <w:trPr>
          <w:cantSplit/>
        </w:trPr>
        <w:tc>
          <w:tcPr>
            <w:tcW w:type="dxa" w:w="6728"/>
            <w:gridSpan w:val="2"/>
            <w:tcBorders>
              <w:top w:val="nil"/>
              <w:left w:val="nil"/>
              <w:bottom w:val="nil"/>
              <w:right w:val="nil"/>
            </w:tcBorders>
            <w:vAlign w:val="bottom"/>
          </w:tcPr>
          <w:p>
            <w:pPr>
              <w:spacing w:after="40"/>
            </w:pPr>
            <w:r>
              <w:rPr>
                <w:b/>
                <w:color w:val="3D2528"/>
                <w:sz w:val="16"/>
              </w:rPr>
              <w:t>Membership of Other Societies (specify)</w:t>
            </w:r>
          </w:p>
          <w:p>
            <w:pPr>
              <w:spacing w:before="120"/>
              <w:pBdr>
                <w:bottom w:val="single" w:sz="6" w:space="1" w:color="171012"/>
              </w:pBdr>
            </w:pPr>
            <w:r>
              <w:t xml:space="preserve"> </w:t>
            </w:r>
          </w:p>
        </w:tc>
        <w:tc>
          <w:tcPr>
            <w:tcW w:type="dxa" w:w="3364"/>
            <w:tcBorders>
              <w:top w:val="nil"/>
              <w:left w:val="nil"/>
              <w:bottom w:val="nil"/>
              <w:right w:val="nil"/>
            </w:tcBorders>
          </w:tcPr>
          <w:p>
            <w:r/>
          </w:p>
        </w:tc>
      </w:tr>
    </w:tbl>
    <w:p>
      <w:pPr>
        <w:spacing w:before="120" w:after="60"/>
        <w:shd w:val="clear" w:color="auto" w:fill="B08433"/>
      </w:pPr>
      <w:r>
        <w:rPr>
          <w:rFonts w:ascii="Georgia" w:hAnsi="Georgia"/>
          <w:b/>
          <w:color w:val="FFFFFF"/>
          <w:sz w:val="22"/>
        </w:rPr>
        <w:t xml:space="preserve">  MEMBERSHIP CATEGORY APPLIED FOR  </w:t>
      </w:r>
    </w:p>
    <w:tbl>
      <w:tblPr>
        <w:tblW w:type="auto" w:w="0"/>
        <w:jc w:val="left"/>
        <w:tblLayout w:type="autofit"/>
        <w:tblLook w:firstColumn="1" w:firstRow="1" w:lastColumn="0" w:lastRow="0" w:noHBand="0" w:noVBand="1" w:val="04A0"/>
      </w:tblPr>
      <w:tblGrid>
        <w:gridCol w:w="2523"/>
        <w:gridCol w:w="2523"/>
        <w:gridCol w:w="2523"/>
        <w:gridCol w:w="2523"/>
      </w:tblGrid>
      <w:tr>
        <w:trPr>
          <w:cantSplit/>
        </w:trPr>
        <w:tc>
          <w:tcPr>
            <w:tcW w:type="dxa" w:w="2523"/>
            <w:tcBorders>
              <w:top w:val="nil"/>
              <w:left w:val="nil"/>
              <w:bottom w:val="nil"/>
              <w:right w:val="nil"/>
            </w:tcBorders>
          </w:tcPr>
          <w:p>
            <w:r>
              <w:rPr>
                <w:sz w:val="21"/>
              </w:rPr>
              <w:t xml:space="preserve">☐  </w:t>
            </w:r>
            <w:r>
              <w:rPr>
                <w:b/>
                <w:color w:val="171012"/>
                <w:sz w:val="17"/>
              </w:rPr>
              <w:t xml:space="preserve">Life Member  </w:t>
            </w:r>
            <w:r>
              <w:rPr>
                <w:color w:val="9A0F14"/>
                <w:sz w:val="15"/>
              </w:rPr>
              <w:t>₹10,000+tax</w:t>
            </w:r>
          </w:p>
        </w:tc>
        <w:tc>
          <w:tcPr>
            <w:tcW w:type="dxa" w:w="2523"/>
            <w:tcBorders>
              <w:top w:val="nil"/>
              <w:left w:val="nil"/>
              <w:bottom w:val="nil"/>
              <w:right w:val="nil"/>
            </w:tcBorders>
          </w:tcPr>
          <w:p>
            <w:r>
              <w:rPr>
                <w:sz w:val="21"/>
              </w:rPr>
              <w:t xml:space="preserve">☐  </w:t>
            </w:r>
            <w:r>
              <w:rPr>
                <w:b/>
                <w:color w:val="171012"/>
                <w:sz w:val="17"/>
              </w:rPr>
              <w:t xml:space="preserve">Associate Member  </w:t>
            </w:r>
            <w:r>
              <w:rPr>
                <w:color w:val="9A0F14"/>
                <w:sz w:val="15"/>
              </w:rPr>
              <w:t>₹3,000+tax</w:t>
            </w:r>
          </w:p>
        </w:tc>
        <w:tc>
          <w:tcPr>
            <w:tcW w:type="dxa" w:w="2523"/>
            <w:tcBorders>
              <w:top w:val="nil"/>
              <w:left w:val="nil"/>
              <w:bottom w:val="nil"/>
              <w:right w:val="nil"/>
            </w:tcBorders>
          </w:tcPr>
          <w:p>
            <w:r>
              <w:rPr>
                <w:sz w:val="21"/>
              </w:rPr>
              <w:t xml:space="preserve">☐  </w:t>
            </w:r>
            <w:r>
              <w:rPr>
                <w:b/>
                <w:color w:val="171012"/>
                <w:sz w:val="17"/>
              </w:rPr>
              <w:t xml:space="preserve">International Member  </w:t>
            </w:r>
            <w:r>
              <w:rPr>
                <w:color w:val="9A0F14"/>
                <w:sz w:val="15"/>
              </w:rPr>
              <w:t>$300+tax</w:t>
            </w:r>
          </w:p>
        </w:tc>
        <w:tc>
          <w:tcPr>
            <w:tcW w:type="dxa" w:w="2523"/>
            <w:tcBorders>
              <w:top w:val="nil"/>
              <w:left w:val="nil"/>
              <w:bottom w:val="nil"/>
              <w:right w:val="nil"/>
            </w:tcBorders>
          </w:tcPr>
          <w:p>
            <w:r>
              <w:rPr>
                <w:sz w:val="21"/>
              </w:rPr>
              <w:t xml:space="preserve">☐  </w:t>
            </w:r>
            <w:r>
              <w:rPr>
                <w:b/>
                <w:color w:val="171012"/>
                <w:sz w:val="17"/>
              </w:rPr>
              <w:t xml:space="preserve">Industry Member  </w:t>
            </w:r>
            <w:r>
              <w:rPr>
                <w:color w:val="9A0F14"/>
                <w:sz w:val="15"/>
              </w:rPr>
              <w:t>₹25,000+tax</w:t>
            </w:r>
          </w:p>
        </w:tc>
      </w:tr>
    </w:tbl>
    <w:p>
      <w:pPr>
        <w:spacing w:after="60"/>
      </w:pPr>
      <w:r>
        <w:rPr>
          <w:i/>
          <w:color w:val="6B5B5E"/>
          <w:sz w:val="16"/>
        </w:rPr>
        <w:t>Fees payable by cheque / demand draft at New Delhi in favour of "Indian Heart Rhythm Society", or online at ihrs.in/membership-form.</w:t>
      </w:r>
    </w:p>
    <w:p>
      <w:pPr>
        <w:spacing w:before="120" w:after="60"/>
        <w:shd w:val="clear" w:color="auto" w:fill="1A0203"/>
      </w:pPr>
      <w:r>
        <w:rPr>
          <w:rFonts w:ascii="Georgia" w:hAnsi="Georgia"/>
          <w:b/>
          <w:color w:val="FFFFFF"/>
          <w:sz w:val="22"/>
        </w:rPr>
        <w:t xml:space="preserve">  5 · PROPOSERS  </w:t>
      </w:r>
    </w:p>
    <w:tbl>
      <w:tblPr>
        <w:tblW w:type="auto" w:w="0"/>
        <w:jc w:val="left"/>
        <w:tblLayout w:type="autofit"/>
        <w:tblLook w:firstColumn="1" w:firstRow="1" w:lastColumn="0" w:lastRow="0" w:noHBand="0" w:noVBand="1" w:val="04A0"/>
      </w:tblPr>
      <w:tblGrid>
        <w:gridCol w:w="10092"/>
      </w:tblGrid>
      <w:tr>
        <w:trPr>
          <w:cantSplit/>
        </w:trPr>
        <w:tc>
          <w:tcPr>
            <w:tcW w:type="dxa" w:w="10092"/>
            <w:shd w:val="clear" w:color="auto" w:fill="FDF4E3"/>
            <w:tcBorders>
              <w:top w:val="nil"/>
              <w:left w:val="single" w:sz="16" w:color="B08433"/>
              <w:bottom w:val="nil"/>
              <w:right w:val="nil"/>
            </w:tcBorders>
          </w:tcPr>
          <w:p>
            <w:pPr>
              <w:spacing w:before="80" w:after="80"/>
            </w:pPr>
            <w:r>
              <w:rPr>
                <w:b/>
                <w:color w:val="B08433"/>
                <w:sz w:val="17"/>
              </w:rPr>
              <w:t xml:space="preserve">Note for Proposer — </w:t>
            </w:r>
            <w:r>
              <w:rPr>
                <w:color w:val="3D2528"/>
                <w:sz w:val="17"/>
              </w:rPr>
              <w:t>to the best of our knowledge and belief the above particulars are correct and we consider the applicant a fit and proper person to be admitted as a member of Indian Heart Rhythm Society. Each proposer will also receive an email to confirm this recommendation.</w:t>
            </w:r>
          </w:p>
        </w:tc>
      </w:tr>
    </w:tbl>
    <w:p>
      <w:pPr>
        <w:spacing w:before="120" w:after="80"/>
      </w:pPr>
      <w:r>
        <w:rPr>
          <w:rFonts w:ascii="Georgia" w:hAnsi="Georgia"/>
          <w:b/>
          <w:color w:val="9A0F14"/>
          <w:sz w:val="22"/>
        </w:rPr>
        <w:t>Proposer 1</w:t>
      </w: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tcBorders>
              <w:top w:val="nil"/>
              <w:left w:val="nil"/>
              <w:bottom w:val="nil"/>
              <w:right w:val="nil"/>
            </w:tcBorders>
            <w:vAlign w:val="bottom"/>
          </w:tcPr>
          <w:p>
            <w:pPr>
              <w:spacing w:after="40"/>
            </w:pPr>
            <w:r>
              <w:rPr>
                <w:b/>
                <w:color w:val="3D2528"/>
                <w:sz w:val="16"/>
              </w:rPr>
              <w:t>Full Name</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IHRS Membership No.</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Email Address</w:t>
            </w:r>
            <w:r>
              <w:rPr>
                <w:b/>
                <w:color w:val="C4161C"/>
                <w:sz w:val="16"/>
              </w:rPr>
              <w:t xml:space="preserve"> *</w:t>
            </w:r>
          </w:p>
          <w:p>
            <w:pPr>
              <w:spacing w:before="120"/>
              <w:pBdr>
                <w:bottom w:val="single" w:sz="6" w:space="1" w:color="171012"/>
              </w:pBdr>
            </w:pPr>
            <w:r>
              <w:t xml:space="preserve"> </w:t>
            </w:r>
          </w:p>
        </w:tc>
      </w:tr>
      <w:tr>
        <w:trPr>
          <w:cantSplit/>
        </w:trPr>
        <w:tc>
          <w:tcPr>
            <w:tcW w:type="dxa" w:w="3364"/>
            <w:tcBorders>
              <w:top w:val="nil"/>
              <w:left w:val="nil"/>
              <w:bottom w:val="nil"/>
              <w:right w:val="nil"/>
            </w:tcBorders>
            <w:vAlign w:val="bottom"/>
          </w:tcPr>
          <w:p>
            <w:pPr>
              <w:spacing w:after="40"/>
            </w:pPr>
            <w:r>
              <w:rPr>
                <w:b/>
                <w:color w:val="3D2528"/>
                <w:sz w:val="16"/>
              </w:rPr>
              <w:t>Mobile Number</w:t>
            </w:r>
          </w:p>
          <w:p>
            <w:pPr>
              <w:spacing w:before="120"/>
              <w:pBdr>
                <w:bottom w:val="single" w:sz="6" w:space="1" w:color="171012"/>
              </w:pBdr>
            </w:pPr>
            <w:r>
              <w:t xml:space="preserve"> </w:t>
            </w:r>
          </w:p>
        </w:tc>
        <w:tc>
          <w:tcPr>
            <w:tcW w:type="dxa" w:w="6728"/>
            <w:gridSpan w:val="2"/>
            <w:tcBorders>
              <w:top w:val="nil"/>
              <w:left w:val="nil"/>
              <w:bottom w:val="nil"/>
              <w:right w:val="nil"/>
            </w:tcBorders>
            <w:vAlign w:val="bottom"/>
          </w:tcPr>
          <w:p>
            <w:pPr>
              <w:spacing w:after="40"/>
            </w:pPr>
            <w:r>
              <w:rPr>
                <w:b/>
                <w:color w:val="3D2528"/>
                <w:sz w:val="16"/>
              </w:rPr>
              <w:t>Signature</w:t>
            </w:r>
          </w:p>
          <w:p>
            <w:pPr>
              <w:spacing w:before="120"/>
              <w:pBdr>
                <w:bottom w:val="single" w:sz="6" w:space="1" w:color="171012"/>
              </w:pBdr>
            </w:pPr>
            <w:r>
              <w:t xml:space="preserve"> </w:t>
            </w:r>
          </w:p>
        </w:tc>
      </w:tr>
    </w:tbl>
    <w:p>
      <w:pPr>
        <w:spacing w:before="120" w:after="80"/>
      </w:pPr>
      <w:r>
        <w:rPr>
          <w:rFonts w:ascii="Georgia" w:hAnsi="Georgia"/>
          <w:b/>
          <w:color w:val="9A0F14"/>
          <w:sz w:val="22"/>
        </w:rPr>
        <w:t>Proposer 2</w:t>
      </w:r>
    </w:p>
    <w:tbl>
      <w:tblPr>
        <w:tblW w:type="auto" w:w="0"/>
        <w:jc w:val="left"/>
        <w:tblLayout w:type="autofit"/>
        <w:tblLook w:firstColumn="1" w:firstRow="1" w:lastColumn="0" w:lastRow="0" w:noHBand="0" w:noVBand="1" w:val="04A0"/>
      </w:tblPr>
      <w:tblGrid>
        <w:gridCol w:w="3364"/>
        <w:gridCol w:w="3364"/>
        <w:gridCol w:w="3364"/>
      </w:tblGrid>
      <w:tr>
        <w:trPr>
          <w:cantSplit/>
        </w:trPr>
        <w:tc>
          <w:tcPr>
            <w:tcW w:type="dxa" w:w="3364"/>
            <w:tcBorders>
              <w:top w:val="nil"/>
              <w:left w:val="nil"/>
              <w:bottom w:val="nil"/>
              <w:right w:val="nil"/>
            </w:tcBorders>
            <w:vAlign w:val="bottom"/>
          </w:tcPr>
          <w:p>
            <w:pPr>
              <w:spacing w:after="40"/>
            </w:pPr>
            <w:r>
              <w:rPr>
                <w:b/>
                <w:color w:val="3D2528"/>
                <w:sz w:val="16"/>
              </w:rPr>
              <w:t>Full Name</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IHRS Membership No.</w:t>
            </w:r>
            <w:r>
              <w:rPr>
                <w:b/>
                <w:color w:val="C4161C"/>
                <w:sz w:val="16"/>
              </w:rPr>
              <w:t xml:space="preserve"> *</w:t>
            </w:r>
          </w:p>
          <w:p>
            <w:pPr>
              <w:spacing w:before="120"/>
              <w:pBdr>
                <w:bottom w:val="single" w:sz="6" w:space="1" w:color="171012"/>
              </w:pBdr>
            </w:pPr>
            <w:r>
              <w:t xml:space="preserve"> </w:t>
            </w:r>
          </w:p>
        </w:tc>
        <w:tc>
          <w:tcPr>
            <w:tcW w:type="dxa" w:w="3364"/>
            <w:tcBorders>
              <w:top w:val="nil"/>
              <w:left w:val="nil"/>
              <w:bottom w:val="nil"/>
              <w:right w:val="nil"/>
            </w:tcBorders>
            <w:vAlign w:val="bottom"/>
          </w:tcPr>
          <w:p>
            <w:pPr>
              <w:spacing w:after="40"/>
            </w:pPr>
            <w:r>
              <w:rPr>
                <w:b/>
                <w:color w:val="3D2528"/>
                <w:sz w:val="16"/>
              </w:rPr>
              <w:t>Email Address</w:t>
            </w:r>
            <w:r>
              <w:rPr>
                <w:b/>
                <w:color w:val="C4161C"/>
                <w:sz w:val="16"/>
              </w:rPr>
              <w:t xml:space="preserve"> *</w:t>
            </w:r>
          </w:p>
          <w:p>
            <w:pPr>
              <w:spacing w:before="120"/>
              <w:pBdr>
                <w:bottom w:val="single" w:sz="6" w:space="1" w:color="171012"/>
              </w:pBdr>
            </w:pPr>
            <w:r>
              <w:t xml:space="preserve"> </w:t>
            </w:r>
          </w:p>
        </w:tc>
      </w:tr>
      <w:tr>
        <w:trPr>
          <w:cantSplit/>
        </w:trPr>
        <w:tc>
          <w:tcPr>
            <w:tcW w:type="dxa" w:w="3364"/>
            <w:tcBorders>
              <w:top w:val="nil"/>
              <w:left w:val="nil"/>
              <w:bottom w:val="nil"/>
              <w:right w:val="nil"/>
            </w:tcBorders>
            <w:vAlign w:val="bottom"/>
          </w:tcPr>
          <w:p>
            <w:pPr>
              <w:spacing w:after="40"/>
            </w:pPr>
            <w:r>
              <w:rPr>
                <w:b/>
                <w:color w:val="3D2528"/>
                <w:sz w:val="16"/>
              </w:rPr>
              <w:t>Mobile Number</w:t>
            </w:r>
          </w:p>
          <w:p>
            <w:pPr>
              <w:spacing w:before="120"/>
              <w:pBdr>
                <w:bottom w:val="single" w:sz="6" w:space="1" w:color="171012"/>
              </w:pBdr>
            </w:pPr>
            <w:r>
              <w:t xml:space="preserve"> </w:t>
            </w:r>
          </w:p>
        </w:tc>
        <w:tc>
          <w:tcPr>
            <w:tcW w:type="dxa" w:w="6728"/>
            <w:gridSpan w:val="2"/>
            <w:tcBorders>
              <w:top w:val="nil"/>
              <w:left w:val="nil"/>
              <w:bottom w:val="nil"/>
              <w:right w:val="nil"/>
            </w:tcBorders>
            <w:vAlign w:val="bottom"/>
          </w:tcPr>
          <w:p>
            <w:pPr>
              <w:spacing w:after="40"/>
            </w:pPr>
            <w:r>
              <w:rPr>
                <w:b/>
                <w:color w:val="3D2528"/>
                <w:sz w:val="16"/>
              </w:rPr>
              <w:t>Signature</w:t>
            </w:r>
          </w:p>
          <w:p>
            <w:pPr>
              <w:spacing w:before="120"/>
              <w:pBdr>
                <w:bottom w:val="single" w:sz="6" w:space="1" w:color="171012"/>
              </w:pBdr>
            </w:pPr>
            <w:r>
              <w:t xml:space="preserve"> </w:t>
            </w:r>
          </w:p>
        </w:tc>
      </w:tr>
    </w:tbl>
    <w:p>
      <w:pPr>
        <w:spacing w:before="120" w:after="60"/>
        <w:shd w:val="clear" w:color="auto" w:fill="1A0203"/>
      </w:pPr>
      <w:r>
        <w:rPr>
          <w:rFonts w:ascii="Georgia" w:hAnsi="Georgia"/>
          <w:b/>
          <w:color w:val="FFFFFF"/>
          <w:sz w:val="22"/>
        </w:rPr>
        <w:t xml:space="preserve">  6 · REQUIRED DOCUMENTS — ATTACH WITH THIS FORM  </w:t>
      </w:r>
    </w:p>
    <w:tbl>
      <w:tblPr>
        <w:tblW w:type="auto" w:w="0"/>
        <w:jc w:val="left"/>
        <w:tblLayout w:type="autofit"/>
        <w:tblLook w:firstColumn="1" w:firstRow="1" w:lastColumn="0" w:lastRow="0" w:noHBand="0" w:noVBand="1" w:val="04A0"/>
      </w:tblPr>
      <w:tblGrid>
        <w:gridCol w:w="5046"/>
        <w:gridCol w:w="5046"/>
      </w:tblGrid>
      <w:tr>
        <w:trPr>
          <w:cantSplit/>
        </w:trPr>
        <w:tc>
          <w:tcPr>
            <w:tcW w:type="dxa" w:w="5046"/>
            <w:tcBorders>
              <w:top w:val="single" w:sz="4" w:color="D8C9BD"/>
              <w:left w:val="single" w:sz="4" w:color="D8C9BD"/>
              <w:bottom w:val="single" w:sz="4" w:color="D8C9BD"/>
              <w:right w:val="single" w:sz="4" w:color="D8C9BD"/>
            </w:tcBorders>
          </w:tcPr>
          <w:p>
            <w:pPr>
              <w:spacing w:before="80"/>
            </w:pPr>
            <w:r>
              <w:rPr>
                <w:sz w:val="22"/>
              </w:rPr>
              <w:t xml:space="preserve">☐  </w:t>
            </w:r>
            <w:r>
              <w:rPr>
                <w:b/>
                <w:color w:val="171012"/>
                <w:sz w:val="17"/>
              </w:rPr>
              <w:t>Passport Photograph</w:t>
            </w:r>
          </w:p>
          <w:p>
            <w:r>
              <w:rPr>
                <w:b/>
                <w:color w:val="9A0F14"/>
                <w:sz w:val="15"/>
              </w:rPr>
              <w:t>MANDATORY</w:t>
            </w:r>
          </w:p>
          <w:p>
            <w:pPr>
              <w:spacing w:after="80"/>
            </w:pPr>
            <w:r>
              <w:rPr>
                <w:color w:val="6B5B5E"/>
                <w:sz w:val="15"/>
              </w:rPr>
              <w:t>Recent colour passport-size photo, plain light background. JPG/JPEG/PNG, max 2 MB.</w:t>
            </w:r>
          </w:p>
        </w:tc>
        <w:tc>
          <w:tcPr>
            <w:tcW w:type="dxa" w:w="5046"/>
            <w:tcBorders>
              <w:top w:val="single" w:sz="4" w:color="D8C9BD"/>
              <w:left w:val="single" w:sz="4" w:color="D8C9BD"/>
              <w:bottom w:val="single" w:sz="4" w:color="D8C9BD"/>
              <w:right w:val="single" w:sz="4" w:color="D8C9BD"/>
            </w:tcBorders>
          </w:tcPr>
          <w:p>
            <w:pPr>
              <w:spacing w:before="80"/>
            </w:pPr>
            <w:r>
              <w:rPr>
                <w:sz w:val="22"/>
              </w:rPr>
              <w:t xml:space="preserve">☐  </w:t>
            </w:r>
            <w:r>
              <w:rPr>
                <w:b/>
                <w:color w:val="171012"/>
                <w:sz w:val="17"/>
              </w:rPr>
              <w:t>Degree Certificate</w:t>
            </w:r>
          </w:p>
          <w:p>
            <w:r>
              <w:rPr>
                <w:b/>
                <w:color w:val="9A0F14"/>
                <w:sz w:val="15"/>
              </w:rPr>
              <w:t>MANDATORY</w:t>
            </w:r>
          </w:p>
          <w:p>
            <w:pPr>
              <w:spacing w:after="80"/>
            </w:pPr>
            <w:r>
              <w:rPr>
                <w:color w:val="6B5B5E"/>
                <w:sz w:val="15"/>
              </w:rPr>
              <w:t>Highest medical qualification certificate. JPG/JPEG/PNG/PDF, max 5 MB.</w:t>
            </w:r>
          </w:p>
        </w:tc>
      </w:tr>
      <w:tr>
        <w:trPr>
          <w:cantSplit/>
        </w:trPr>
        <w:tc>
          <w:tcPr>
            <w:tcW w:type="dxa" w:w="5046"/>
            <w:tcBorders>
              <w:top w:val="single" w:sz="4" w:color="D8C9BD"/>
              <w:left w:val="single" w:sz="4" w:color="D8C9BD"/>
              <w:bottom w:val="single" w:sz="4" w:color="D8C9BD"/>
              <w:right w:val="single" w:sz="4" w:color="D8C9BD"/>
            </w:tcBorders>
          </w:tcPr>
          <w:p>
            <w:pPr>
              <w:spacing w:before="80"/>
            </w:pPr>
            <w:r>
              <w:rPr>
                <w:sz w:val="22"/>
              </w:rPr>
              <w:t xml:space="preserve">☐  </w:t>
            </w:r>
            <w:r>
              <w:rPr>
                <w:b/>
                <w:color w:val="171012"/>
                <w:sz w:val="17"/>
              </w:rPr>
              <w:t>Signature</w:t>
            </w:r>
          </w:p>
          <w:p>
            <w:r>
              <w:rPr>
                <w:b/>
                <w:color w:val="9A0F14"/>
                <w:sz w:val="15"/>
              </w:rPr>
              <w:t>MANDATORY</w:t>
            </w:r>
          </w:p>
          <w:p>
            <w:pPr>
              <w:spacing w:after="80"/>
            </w:pPr>
            <w:r>
              <w:rPr>
                <w:color w:val="6B5B5E"/>
                <w:sz w:val="15"/>
              </w:rPr>
              <w:t>Clear scan of signature on plain white paper. JPG/JPEG/PNG, max 1 MB.</w:t>
            </w:r>
          </w:p>
        </w:tc>
        <w:tc>
          <w:tcPr>
            <w:tcW w:type="dxa" w:w="5046"/>
            <w:tcBorders>
              <w:top w:val="single" w:sz="4" w:color="D8C9BD"/>
              <w:left w:val="single" w:sz="4" w:color="D8C9BD"/>
              <w:bottom w:val="single" w:sz="4" w:color="D8C9BD"/>
              <w:right w:val="single" w:sz="4" w:color="D8C9BD"/>
            </w:tcBorders>
          </w:tcPr>
          <w:p>
            <w:pPr>
              <w:spacing w:before="80"/>
            </w:pPr>
            <w:r>
              <w:rPr>
                <w:sz w:val="22"/>
              </w:rPr>
              <w:t xml:space="preserve">☐  </w:t>
            </w:r>
            <w:r>
              <w:rPr>
                <w:b/>
                <w:color w:val="171012"/>
                <w:sz w:val="17"/>
              </w:rPr>
              <w:t>EP / Pacing Experience Letter</w:t>
            </w:r>
          </w:p>
          <w:p>
            <w:r>
              <w:rPr>
                <w:b/>
                <w:color w:val="B08433"/>
                <w:sz w:val="15"/>
              </w:rPr>
              <w:t>OPTIONAL</w:t>
            </w:r>
          </w:p>
          <w:p>
            <w:pPr>
              <w:spacing w:after="80"/>
            </w:pPr>
            <w:r>
              <w:rPr>
                <w:color w:val="6B5B5E"/>
                <w:sz w:val="15"/>
              </w:rPr>
              <w:t>Institutional letter confirming EP/Pacing training. JPG/JPEG/PNG/PDF, max 5 MB.</w:t>
            </w:r>
          </w:p>
        </w:tc>
      </w:tr>
    </w:tbl>
    <w:p>
      <w:pPr>
        <w:spacing w:after="60"/>
      </w:pPr>
      <w:r>
        <w:rPr>
          <w:i/>
          <w:color w:val="6B5B5E"/>
          <w:sz w:val="16"/>
        </w:rPr>
        <w:t>Once submitted, IHRS will review the application and notify the applicant by email — please check your inbox regularly. Completed forms with attachments may be submitted online at ihrs.in/membership-form, or in person / by post to the IHRS Secretariat (see page 3), or emailed to ihrssecretary@gmail.com.</w:t>
      </w:r>
    </w:p>
    <w:p>
      <w:r>
        <w:br w:type="page"/>
      </w:r>
    </w:p>
    <w:p>
      <w:pPr>
        <w:spacing w:before="120" w:after="60"/>
        <w:shd w:val="clear" w:color="auto" w:fill="1A0203"/>
      </w:pPr>
      <w:r>
        <w:rPr>
          <w:rFonts w:ascii="Georgia" w:hAnsi="Georgia"/>
          <w:b/>
          <w:color w:val="FFFFFF"/>
          <w:sz w:val="22"/>
        </w:rPr>
        <w:t xml:space="preserve">  MEMBERSHIP CATEGORIES AND GUIDELINES  </w:t>
      </w:r>
    </w:p>
    <w:p>
      <w:pPr>
        <w:spacing w:after="60"/>
        <w:ind w:left="280"/>
      </w:pPr>
      <w:r>
        <w:rPr>
          <w:color w:val="3D2528"/>
          <w:sz w:val="17"/>
        </w:rPr>
        <w:t xml:space="preserve">1.  </w:t>
      </w:r>
      <w:r>
        <w:rPr>
          <w:b/>
          <w:color w:val="171012"/>
          <w:sz w:val="17"/>
        </w:rPr>
        <w:t>Members (Full time life members)</w:t>
      </w:r>
      <w:r>
        <w:rPr>
          <w:color w:val="3D2528"/>
          <w:sz w:val="17"/>
        </w:rPr>
        <w:t xml:space="preserve"> — Who are actively performing pacing or electrophysiology procedures after completion of 2 years of their cardiology degree (DM, DNB or equivalent international board certification). Members will have full voting rights. Fees Rs 10,000 plus taxes.</w:t>
      </w:r>
    </w:p>
    <w:p>
      <w:pPr>
        <w:spacing w:after="60"/>
        <w:ind w:left="280"/>
      </w:pPr>
      <w:r>
        <w:rPr>
          <w:color w:val="3D2528"/>
          <w:sz w:val="17"/>
        </w:rPr>
        <w:t xml:space="preserve">2.  </w:t>
      </w:r>
      <w:r>
        <w:rPr>
          <w:b/>
          <w:color w:val="171012"/>
          <w:sz w:val="17"/>
        </w:rPr>
        <w:t>Associate Members</w:t>
      </w:r>
      <w:r>
        <w:rPr>
          <w:color w:val="3D2528"/>
          <w:sz w:val="17"/>
        </w:rPr>
        <w:t xml:space="preserve"> — Cardiologists, who are actively performing treatment of cardiac rhythm disorder but have not completed 2 years since their degree. Associate members can apply for full membership after completion of 2 years from the date of cardiology degree (DM, DNB or equivalent). Associate members will not have voting rights. Fees Rs 3,000 plus taxes.</w:t>
      </w:r>
    </w:p>
    <w:p>
      <w:pPr>
        <w:spacing w:after="60"/>
        <w:ind w:left="280"/>
      </w:pPr>
      <w:r>
        <w:rPr>
          <w:color w:val="3D2528"/>
          <w:sz w:val="17"/>
        </w:rPr>
        <w:t xml:space="preserve">3.  </w:t>
      </w:r>
      <w:r>
        <w:rPr>
          <w:b/>
          <w:color w:val="171012"/>
          <w:sz w:val="17"/>
        </w:rPr>
        <w:t>International Members</w:t>
      </w:r>
      <w:r>
        <w:rPr>
          <w:color w:val="3D2528"/>
          <w:sz w:val="17"/>
        </w:rPr>
        <w:t xml:space="preserve"> — Overseas cardiologists, who are actively performing pacing or electrophysiology procedures after completion of 2 years of their equivalent international board certification. No voting rights. Fees $300 plus taxes.</w:t>
      </w:r>
    </w:p>
    <w:p>
      <w:pPr>
        <w:spacing w:after="60"/>
        <w:ind w:left="280"/>
      </w:pPr>
      <w:r>
        <w:rPr>
          <w:color w:val="3D2528"/>
          <w:sz w:val="17"/>
        </w:rPr>
        <w:t xml:space="preserve">4.  </w:t>
      </w:r>
      <w:r>
        <w:rPr>
          <w:b/>
          <w:color w:val="171012"/>
          <w:sz w:val="17"/>
        </w:rPr>
        <w:t>Industry Members</w:t>
      </w:r>
      <w:r>
        <w:rPr>
          <w:color w:val="3D2528"/>
          <w:sz w:val="17"/>
        </w:rPr>
        <w:t xml:space="preserve"> — Medical industry will nominate their technical experts and marketing persons as Associate Members. Membership is non-transferable. No voting rights. Fees Rs 25,000 plus taxes.</w:t>
      </w:r>
    </w:p>
    <w:p>
      <w:pPr>
        <w:spacing w:after="60"/>
        <w:ind w:left="280"/>
      </w:pPr>
      <w:r>
        <w:rPr>
          <w:color w:val="3D2528"/>
          <w:sz w:val="17"/>
        </w:rPr>
        <w:t xml:space="preserve">5.  </w:t>
      </w:r>
      <w:r>
        <w:rPr>
          <w:color w:val="3D2528"/>
          <w:sz w:val="17"/>
        </w:rPr>
        <w:t>Any Associate Member who becomes eligible for Full time life membership needs to pay only the balance of Rs 7,000 plus taxes (10,000 − 3,000) if this is done within 1 year after completion of training. If the application for Full time life membership is received after expiry of one year of entry as an Associate Member, the full fee (Rs 10,000 plus taxes) shall apply.</w:t>
      </w:r>
    </w:p>
    <w:p>
      <w:pPr>
        <w:spacing w:after="60"/>
        <w:ind w:left="280"/>
      </w:pPr>
      <w:r>
        <w:rPr>
          <w:color w:val="3D2528"/>
          <w:sz w:val="17"/>
        </w:rPr>
        <w:t xml:space="preserve">6.  </w:t>
      </w:r>
      <w:r>
        <w:rPr>
          <w:color w:val="3D2528"/>
          <w:sz w:val="17"/>
        </w:rPr>
        <w:t>Membership application needs to be endorsed by two IHRS Members.</w:t>
      </w:r>
    </w:p>
    <w:p>
      <w:pPr>
        <w:spacing w:after="60"/>
        <w:ind w:left="280"/>
      </w:pPr>
      <w:r>
        <w:rPr>
          <w:color w:val="3D2528"/>
          <w:sz w:val="17"/>
        </w:rPr>
        <w:t xml:space="preserve">7.  </w:t>
      </w:r>
      <w:r>
        <w:rPr>
          <w:color w:val="3D2528"/>
          <w:sz w:val="17"/>
        </w:rPr>
        <w:t>Please send the completely filled form to the IHRS office, or fill it online at ihrs.in/membership-form.</w:t>
      </w:r>
    </w:p>
    <w:tbl>
      <w:tblPr>
        <w:tblW w:type="auto" w:w="0"/>
        <w:jc w:val="left"/>
        <w:tblLayout w:type="autofit"/>
        <w:tblLook w:firstColumn="1" w:firstRow="1" w:lastColumn="0" w:lastRow="0" w:noHBand="0" w:noVBand="1" w:val="04A0"/>
      </w:tblPr>
      <w:tblGrid>
        <w:gridCol w:w="10092"/>
      </w:tblGrid>
      <w:tr>
        <w:trPr>
          <w:cantSplit/>
        </w:trPr>
        <w:tc>
          <w:tcPr>
            <w:tcW w:type="dxa" w:w="10092"/>
            <w:tcBorders>
              <w:top w:val="single" w:sz="4" w:color="D8C9BD"/>
              <w:left w:val="single" w:sz="4" w:color="D8C9BD"/>
              <w:bottom w:val="single" w:sz="4" w:color="D8C9BD"/>
              <w:right w:val="single" w:sz="4" w:color="D8C9BD"/>
            </w:tcBorders>
          </w:tcPr>
          <w:p>
            <w:pPr>
              <w:spacing w:before="120" w:after="60"/>
            </w:pPr>
            <w:r>
              <w:rPr>
                <w:color w:val="3D2528"/>
                <w:sz w:val="17"/>
              </w:rPr>
            </w:r>
            <w:r>
              <w:rPr>
                <w:color w:val="3D2528"/>
                <w:sz w:val="17"/>
              </w:rPr>
              <w:t>Please print this form and send the appropriate DD / Cheque in favour of "Indian Heart Rhythm Society", along with the required documents, by post to the following address:</w:t>
            </w:r>
          </w:p>
          <w:p>
            <w:pPr>
              <w:spacing w:before="160"/>
            </w:pPr>
            <w:r>
              <w:rPr>
                <w:b/>
                <w:color w:val="9A0F14"/>
                <w:sz w:val="17"/>
              </w:rPr>
              <w:t>Dr. Rakesh Yadav</w:t>
            </w:r>
            <w:r>
              <w:rPr>
                <w:color w:val="3D2528"/>
                <w:sz w:val="17"/>
              </w:rPr>
              <w:t xml:space="preserve"> — Professor of Cardiology, AIIMS New Delhi · Secretary, Indian Heart Rhythm Society</w:t>
            </w:r>
          </w:p>
          <w:p>
            <w:r>
              <w:rPr>
                <w:color w:val="3D2528"/>
                <w:sz w:val="17"/>
              </w:rPr>
              <w:t>Secretariat: Room No. 22, 7th Floor, Dept. of Cardiology, C.T. Centre, All India Institute of Medical Sciences, Ansari Nagar, New Delhi – 110029</w:t>
            </w:r>
          </w:p>
          <w:p>
            <w:r>
              <w:rPr>
                <w:color w:val="3D2528"/>
                <w:sz w:val="17"/>
              </w:rPr>
              <w:t>Mobile: +91 8287679756  ·  Email: ihrssecretary@gmail.com</w:t>
            </w:r>
          </w:p>
        </w:tc>
      </w:tr>
    </w:tbl>
    <w:p>
      <w:pPr>
        <w:spacing w:before="120" w:after="60"/>
        <w:shd w:val="clear" w:color="auto" w:fill="B08433"/>
      </w:pPr>
      <w:r>
        <w:rPr>
          <w:rFonts w:ascii="Georgia" w:hAnsi="Georgia"/>
          <w:b/>
          <w:color w:val="FFFFFF"/>
          <w:sz w:val="22"/>
        </w:rPr>
        <w:t xml:space="preserve">  DECLARATION  </w:t>
      </w:r>
    </w:p>
    <w:tbl>
      <w:tblPr>
        <w:tblW w:type="auto" w:w="0"/>
        <w:jc w:val="left"/>
        <w:tblLayout w:type="autofit"/>
        <w:tblLook w:firstColumn="1" w:firstRow="1" w:lastColumn="0" w:lastRow="0" w:noHBand="0" w:noVBand="1" w:val="04A0"/>
      </w:tblPr>
      <w:tblGrid>
        <w:gridCol w:w="10092"/>
      </w:tblGrid>
      <w:tr>
        <w:trPr>
          <w:cantSplit/>
        </w:trPr>
        <w:tc>
          <w:tcPr>
            <w:tcW w:type="dxa" w:w="10092"/>
            <w:tcBorders>
              <w:top w:val="single" w:sz="4" w:color="D8C9BD"/>
              <w:left w:val="single" w:sz="4" w:color="D8C9BD"/>
              <w:bottom w:val="single" w:sz="4" w:color="D8C9BD"/>
              <w:right w:val="single" w:sz="4" w:color="D8C9BD"/>
            </w:tcBorders>
          </w:tcPr>
          <w:p>
            <w:pPr>
              <w:spacing w:before="120" w:after="60"/>
            </w:pPr>
            <w:r>
              <w:rPr>
                <w:color w:val="3D2528"/>
                <w:sz w:val="17"/>
              </w:rPr>
            </w:r>
            <w:r>
              <w:rPr>
                <w:color w:val="3D2528"/>
                <w:sz w:val="17"/>
              </w:rPr>
              <w:t xml:space="preserve">I, </w:t>
            </w:r>
            <w:r>
              <w:rPr>
                <w:color w:val="3D2528"/>
                <w:sz w:val="17"/>
              </w:rPr>
              <w:t>________________________________________</w:t>
            </w:r>
            <w:r>
              <w:rPr>
                <w:color w:val="3D2528"/>
                <w:sz w:val="17"/>
              </w:rPr>
              <w:t xml:space="preserve"> hereby solemnly and sincerely declare that, to the best of my knowledge and belief, the above particulars given by me are true and correct. In case any of the above information is found to be incorrect, it may lead to cancellation of my membership.</w:t>
            </w:r>
          </w:p>
        </w:tc>
      </w:tr>
    </w:tbl>
    <w:tbl>
      <w:tblPr>
        <w:tblW w:type="auto" w:w="0"/>
        <w:jc w:val="left"/>
        <w:tblLayout w:type="autofit"/>
        <w:tblLook w:firstColumn="1" w:firstRow="1" w:lastColumn="0" w:lastRow="0" w:noHBand="0" w:noVBand="1" w:val="04A0"/>
      </w:tblPr>
      <w:tblGrid>
        <w:gridCol w:w="5046"/>
        <w:gridCol w:w="5046"/>
      </w:tblGrid>
      <w:tr>
        <w:trPr>
          <w:cantSplit/>
        </w:trPr>
        <w:tc>
          <w:tcPr>
            <w:tcW w:type="dxa" w:w="5046"/>
          </w:tcPr>
          <w:p>
            <w:pPr>
              <w:spacing w:before="320"/>
              <w:pBdr>
                <w:top w:val="single" w:sz="6" w:space="4" w:color="171012"/>
              </w:pBdr>
            </w:pPr>
          </w:p>
          <w:p>
            <w:r>
              <w:rPr>
                <w:color w:val="6B5B5E"/>
                <w:sz w:val="16"/>
              </w:rPr>
              <w:t>Signature of Applicant</w:t>
            </w:r>
          </w:p>
        </w:tc>
        <w:tc>
          <w:tcPr>
            <w:tcW w:type="dxa" w:w="5046"/>
          </w:tcPr>
          <w:p>
            <w:pPr>
              <w:spacing w:before="320"/>
              <w:pBdr>
                <w:top w:val="single" w:sz="6" w:space="4" w:color="171012"/>
              </w:pBdr>
            </w:pPr>
          </w:p>
          <w:p>
            <w:r>
              <w:rPr>
                <w:color w:val="6B5B5E"/>
                <w:sz w:val="16"/>
              </w:rPr>
              <w:t>Name</w:t>
            </w:r>
          </w:p>
        </w:tc>
      </w:tr>
    </w:tbl>
    <w:tbl>
      <w:tblPr>
        <w:tblW w:type="auto" w:w="0"/>
        <w:jc w:val="left"/>
        <w:tblLayout w:type="autofit"/>
        <w:tblLook w:firstColumn="1" w:firstRow="1" w:lastColumn="0" w:lastRow="0" w:noHBand="0" w:noVBand="1" w:val="04A0"/>
      </w:tblPr>
      <w:tblGrid>
        <w:gridCol w:w="5046"/>
        <w:gridCol w:w="5046"/>
      </w:tblGrid>
      <w:tr>
        <w:trPr>
          <w:cantSplit/>
        </w:trPr>
        <w:tc>
          <w:tcPr>
            <w:tcW w:type="dxa" w:w="5046"/>
          </w:tcPr>
          <w:p>
            <w:pPr>
              <w:spacing w:before="320"/>
              <w:pBdr>
                <w:top w:val="single" w:sz="6" w:space="4" w:color="171012"/>
              </w:pBdr>
            </w:pPr>
          </w:p>
          <w:p>
            <w:r>
              <w:rPr>
                <w:color w:val="6B5B5E"/>
                <w:sz w:val="16"/>
              </w:rPr>
              <w:t>Date</w:t>
            </w:r>
          </w:p>
        </w:tc>
        <w:tc>
          <w:tcPr>
            <w:tcW w:type="dxa" w:w="5046"/>
          </w:tcPr>
          <w:p>
            <w:pPr>
              <w:spacing w:before="320"/>
              <w:pBdr>
                <w:top w:val="single" w:sz="6" w:space="4" w:color="171012"/>
              </w:pBdr>
            </w:pPr>
          </w:p>
          <w:p>
            <w:r>
              <w:rPr>
                <w:color w:val="6B5B5E"/>
                <w:sz w:val="16"/>
              </w:rPr>
              <w:t>Place</w:t>
            </w:r>
          </w:p>
        </w:tc>
      </w:tr>
    </w:tbl>
    <w:sectPr w:rsidR="00FC693F" w:rsidRPr="0006063C" w:rsidSect="00034616">
      <w:footerReference w:type="default" r:id="rId10"/>
      <w:pgSz w:w="11906" w:h="16838"/>
      <w:pgMar w:top="794"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072" w:val="left"/>
      </w:tabs>
    </w:pPr>
    <w:r/>
    <w:r>
      <w:rPr>
        <w:color w:val="6B5B5E"/>
        <w:sz w:val="15"/>
      </w:rPr>
      <w:t>Indian Heart Rhythm Society • ihrs.in</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pPr>
    <w:rPr>
      <w:rFonts w:ascii="Calibri" w:hAnsi="Calibri"/>
      <w:color w:val="171012"/>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